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测试技术与虚拟仿真实验教程</w:t>
      </w:r>
    </w:p>
    <w:p>
      <w:r>
        <w:rPr>
          <w:rFonts w:ascii="宋体" w:hAnsi="宋体" w:eastAsia="宋体"/>
          <w:sz w:val="24"/>
        </w:rPr>
        <w:t>费景洲，刘友，王金鑫主编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测试技术与虚拟仿真实验教程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费景洲，刘友，王金鑫主编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本书出售、求购地址：https://www.jiaokey.com/book/detail/14211979.html</w:t>
      </w:r>
    </w:p>
    <w:p>
      <w:r>
        <w:t>更多相关图书推荐：https://www.jiaokey.com</w:t>
      </w:r>
    </w:p>
    <w:p>
      <w:r>
        <w:t>费景洲，刘友，王金鑫主编 其他作品：https://www.jiaokey.com/tag/费景洲，刘友，王金鑫主编.html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关键词搜索：https://www.jiaokey.com/tag/测试技术与虚拟仿真实验教程.html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