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为安格的雪样年华  全彩绘本</w:t>
      </w:r>
    </w:p>
    <w:p>
      <w:r>
        <w:rPr>
          <w:rFonts w:ascii="宋体" w:hAnsi="宋体" w:eastAsia="宋体"/>
          <w:sz w:val="24"/>
        </w:rPr>
        <w:t>小楼原著；畀由绘图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为安格的雪样年华  全彩绘本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小楼原著；畀由绘图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本书出售、求购地址：https://www.jiaokey.com/book/detail/14211968.html</w:t>
      </w:r>
    </w:p>
    <w:p>
      <w:r>
        <w:t>更多相关图书推荐：https://www.jiaokey.com</w:t>
      </w:r>
    </w:p>
    <w:p>
      <w:r>
        <w:t>小楼原著；畀由绘图 其他作品：https://www.jiaokey.com/tag/小楼原著；畀由绘图.html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关键词搜索：https://www.jiaokey.com/tag/为安格的雪样年华  全彩绘本.html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