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保险与环境风险管理</w:t>
      </w:r>
    </w:p>
    <w:p>
      <w:r>
        <w:rPr>
          <w:rFonts w:ascii="宋体" w:hAnsi="宋体" w:eastAsia="宋体"/>
          <w:sz w:val="24"/>
        </w:rPr>
        <w:t>保罗·K.弗里曼（Paul K.Freeman），霍华德·昆路德（Howard Kunreuther）著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保险与环境风险管理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保罗·K.弗里曼（Paul K.Freeman），霍华德·昆路德（Howard Kunreuther）著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本书出售、求购地址：https://www.jiaokey.com/book/detail/14211966.html</w:t>
      </w:r>
    </w:p>
    <w:p>
      <w:r>
        <w:t>更多相关图书推荐：https://www.jiaokey.com</w:t>
      </w:r>
    </w:p>
    <w:p>
      <w:r>
        <w:t>保罗·K.弗里曼（Paul K.Freeman），霍华德·昆路德（Howard Kunreuther）著 其他作品：https://www.jiaokey.com/tag/保罗·K.弗里曼（Paul K.Freeman），霍华德·昆路德（Howard Kunreuther）著.html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关键词搜索：https://www.jiaokey.com/tag/保险与环境风险管理.html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