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21世纪高等院校经济管理类规划教材  国际商法  双语版</w:t>
      </w:r>
    </w:p>
    <w:p>
      <w:r>
        <w:rPr>
          <w:rFonts w:ascii="宋体" w:hAnsi="宋体" w:eastAsia="宋体"/>
          <w:sz w:val="24"/>
        </w:rPr>
        <w:t>韩永红，李婷婷编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21世纪高等院校经济管理类规划教材  国际商法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韩永红，李婷婷编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本书出售、求购地址：https://www.jiaokey.com/book/detail/14211964.html</w:t>
      </w:r>
    </w:p>
    <w:p>
      <w:r>
        <w:t>更多相关图书推荐：https://www.jiaokey.com</w:t>
      </w:r>
    </w:p>
    <w:p>
      <w:r>
        <w:t>韩永红，李婷婷编 其他作品：https://www.jiaokey.com/tag/韩永红，李婷婷编.html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关键词搜索：https://www.jiaokey.com/tag/21世纪高等院校经济管理类规划教材  国际商法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