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书名：这些道理没有人告诉过你  英语面试121问</w:t>
      </w:r>
    </w:p>
    <w:p>
      <w:r>
        <w:t>作者：（日）有元美津世著</w:t>
      </w:r>
    </w:p>
    <w:p>
      <w:r>
        <w:t>出版社：杭州:浙江教育出版社,2016.12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这些道理没有人告诉过你  英语面试121问 评论地址：https://www.jiaokey.com/book/detail/14211959.html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