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工程训练简明教程</w:t>
      </w:r>
    </w:p>
    <w:p>
      <w:r>
        <w:rPr>
          <w:rFonts w:ascii="宋体" w:hAnsi="宋体" w:eastAsia="宋体"/>
          <w:sz w:val="24"/>
        </w:rPr>
        <w:t>左时伦，姜占平主编；胡林，李亮副主编；何高法主审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左时伦，姜占平主编；胡林，李亮副主编；何高法主审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本书出售、求购地址：https://www.jiaokey.com/book/detail/14211952.html</w:t>
      </w:r>
    </w:p>
    <w:p>
      <w:r>
        <w:t>更多相关图书推荐：https://www.jiaokey.com</w:t>
      </w:r>
    </w:p>
    <w:p>
      <w:r>
        <w:t>左时伦，姜占平主编；胡林，李亮副主编；何高法主审 其他作品：https://www.jiaokey.com/tag/左时伦，姜占平主编；胡林，李亮副主编；何高法主审.html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关键词搜索：https://www.jiaokey.com/tag/工程训练简明教程.html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