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中华人民共和国劳动法一本通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9787509368664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劳动法法条主要线索，逐条穿插关联的法律、行政法规、部门规章、司法解释、请示答复、部分地方规范性文件和相关案例索引，并对重点法条的相关规定进行了核心要点的梳理与法条适用的解释。于此，便于读者使用其他的相关法律文件，查找相关的权威司法判例，正确理解法律实务适用中的疑难问题，从而更好地指导教学工作和司法实践。</w:t>
      </w:r>
    </w:p>
    <w:p/>
    <w:p>
      <w:r>
        <w:t>本书出售、求购地址：https://www.jiaokey.com/book/detail/14211949.html</w:t>
      </w:r>
    </w:p>
    <w:p>
      <w:r>
        <w:t>更多劳动法图书推荐：https://www.jiaokey.com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