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重思历史唯物主义理论  基于英美学者理论的分析</w:t>
      </w:r>
    </w:p>
    <w:p>
      <w:r>
        <w:rPr>
          <w:rFonts w:ascii="宋体" w:hAnsi="宋体" w:eastAsia="宋体"/>
          <w:sz w:val="24"/>
        </w:rPr>
        <w:t>吴苑华著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重思历史唯物主义理论  基于英美学者理论的分析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本书出售、求购地址：https://www.jiaokey.com/book/detail/14211926.html</w:t>
      </w:r>
    </w:p>
    <w:p>
      <w:r>
        <w:t>更多相关图书推荐：https://www.jiaokey.com</w:t>
      </w:r>
    </w:p>
    <w:p>
      <w:r>
        <w:t>吴苑华著 其他作品：https://www.jiaokey.com/tag/吴苑华著.html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关键词搜索：https://www.jiaokey.com/tag/重思历史唯物主义理论  基于英美学者理论的分析.html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