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书名：中国式为人处世经典三篇</w:t>
      </w:r>
    </w:p>
    <w:p>
      <w:r>
        <w:t>作者：滕浩选编</w:t>
      </w:r>
    </w:p>
    <w:p>
      <w:r>
        <w:t>出版社：北京:当代世界出版社,2017.01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中国式为人处世经典三篇 评论地址：https://www.jiaokey.com/book/detail/14211907.html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