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张伟，唐明，杨华勇主编；李校红，孟晓丽，杜晓春，王京，安嘉黛副主编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张伟，唐明，杨华勇主编；李校红，孟晓丽，杜晓春，王京，安嘉黛副主编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本书出售、求购地址：https://www.jiaokey.com/book/detail/14211877.html</w:t>
      </w:r>
    </w:p>
    <w:p>
      <w:r>
        <w:t>更多相关图书推荐：https://www.jiaokey.com</w:t>
      </w:r>
    </w:p>
    <w:p>
      <w:r>
        <w:t>张伟，唐明，杨华勇主编；李校红，孟晓丽，杜晓春，王京，安嘉黛副主编 其他作品：https://www.jiaokey.com/tag/张伟，唐明，杨华勇主编；李校红，孟晓丽，杜晓春，王京，安嘉黛副主编.html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