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加强沟通理解  寻求共同安全  中日韩安全合作国际研讨会论文集</w:t>
      </w:r>
    </w:p>
    <w:p>
      <w:r>
        <w:rPr>
          <w:rFonts w:ascii="宋体" w:hAnsi="宋体" w:eastAsia="宋体"/>
          <w:sz w:val="24"/>
        </w:rPr>
        <w:t>刘卿主编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加强沟通理解  寻求共同安全  中日韩安全合作国际研讨会论文集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本书出售、求购地址：https://www.jiaokey.com/book/detail/14211860.html</w:t>
      </w:r>
    </w:p>
    <w:p>
      <w:r>
        <w:t>更多相关图书推荐：https://www.jiaokey.com</w:t>
      </w:r>
    </w:p>
    <w:p>
      <w:r>
        <w:t>刘卿主编 其他作品：https://www.jiaokey.com/tag/刘卿主编.html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关键词搜索：https://www.jiaokey.com/tag/加强沟通理解  寻求共同安全  中日韩安全合作国际研讨会论文集.html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