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书名：碧昂斯传  撼动世界</w:t>
      </w:r>
    </w:p>
    <w:p>
      <w:r>
        <w:t>作者：（英）安娜·波音特著；李娟译</w:t>
      </w:r>
    </w:p>
    <w:p>
      <w:r>
        <w:t>出版社：北京:中国妇女出版社,2016.11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碧昂斯传  撼动世界 评论地址：https://www.jiaokey.com/book/detail/14211848.html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