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2016中文版室内装潢设计自学视频教程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2016中文版室内装潢设计自学视频教程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本书出售、求购地址：https://www.jiaokey.com/book/detail/14211829.html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2016中文版室内装潢设计自学视频教程.html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