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书名：计算机视觉检测逆问题导论</w:t>
      </w:r>
    </w:p>
    <w:p>
      <w:r>
        <w:t>作者：罗四维，罗晓月著</w:t>
      </w:r>
    </w:p>
    <w:p>
      <w:r>
        <w:t>出版社：北京:北京交通大学出版社,2017.03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计算机视觉检测逆问题导论 评论地址：https://www.jiaokey.com/book/detail/14211778.html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