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理解电能质量问题  电压暂降与短时中断</w:t>
      </w:r>
    </w:p>
    <w:p>
      <w:r>
        <w:rPr>
          <w:rFonts w:ascii="宋体" w:hAnsi="宋体" w:eastAsia="宋体"/>
          <w:sz w:val="24"/>
        </w:rPr>
        <w:t>（荷）马思·博伦（Math H.J.Bollen）编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理解电能质量问题  电压暂降与短时中断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（荷）马思·博伦（Math H.J.Bollen）编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本书出售、求购地址：https://www.jiaokey.com/book/detail/14211753.html</w:t>
      </w:r>
    </w:p>
    <w:p>
      <w:r>
        <w:t>更多相关图书推荐：https://www.jiaokey.com</w:t>
      </w:r>
    </w:p>
    <w:p>
      <w:r>
        <w:t>（荷）马思·博伦（Math H.J.Bollen）编 其他作品：https://www.jiaokey.com/tag/（荷）马思·博伦（Math H.J.Bollen）编.html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关键词搜索：https://www.jiaokey.com/tag/理解电能质量问题  电压暂降与短时中断.html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