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任务驱动</w:t>
      </w:r>
    </w:p>
    <w:p>
      <w:r>
        <w:t>作者：谢双义，何娇主编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总页数：341</w:t>
      </w:r>
    </w:p>
    <w:p>
      <w:r>
        <w:t>更多请访问教客网: www.jiaokey.com</w:t>
      </w:r>
    </w:p>
    <w:p>
      <w:r>
        <w:t>机械设计基础  任务驱动 评论地址：https://www.jiaokey.com/book/detail/14211741.html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