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徐景贤文存</w:t>
      </w:r>
    </w:p>
    <w:p>
      <w:r>
        <w:rPr>
          <w:rFonts w:ascii="宋体" w:hAnsi="宋体" w:eastAsia="宋体"/>
          <w:sz w:val="24"/>
        </w:rPr>
        <w:t>清华大学国学研究院,赵中亚选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徐景贤文存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清华大学国学研究院,赵中亚选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9787214177919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杨鸿烈是早期清华大学国学研究院毕业生，曾师从梁启超、王国维研究历史，后成为法学家。其著作有《中国法律发达史》《中国法律思想史》《中国法律在东亚诸国之影响》等。《杨鸿烈文存》收录杨鸿烈在法学、史学等研究领域的文章，为我们了解其治学为人均有帮助。</w:t>
      </w:r>
    </w:p>
    <w:p/>
    <w:p>
      <w:r>
        <w:t>本书出售、求购地址：https://www.jiaokey.com/book/detail/14211719.html</w:t>
      </w:r>
    </w:p>
    <w:p>
      <w:r>
        <w:t>更多论文集图书推荐：https://www.jiaokey.com</w:t>
      </w:r>
    </w:p>
    <w:p>
      <w:r>
        <w:t>清华大学国学研究院,赵中亚选 其他作品：https://www.jiaokey.com/tag/清华大学国学研究院,赵中亚选.html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