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书名：空谷幽兰  精装版</w:t>
      </w:r>
    </w:p>
    <w:p>
      <w:r>
        <w:t>作者：（美）比尔·波特著；（美）史蒂芬·约翰逊摄；明洁译</w:t>
      </w:r>
    </w:p>
    <w:p>
      <w:r>
        <w:t>出版社：成都:四川文艺出版社,2017.02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空谷幽兰  精装版 评论地址：https://www.jiaokey.com/book/detail/14211698.html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