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书名：蜜蜂王国的名著</w:t>
      </w:r>
    </w:p>
    <w:p>
      <w:r>
        <w:t>作者：白水平著</w:t>
      </w:r>
    </w:p>
    <w:p>
      <w:r>
        <w:t>出版社：长春:吉林美术出版社,2016.09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蜜蜂王国的名著 评论地址：https://www.jiaokey.com/book/detail/14211690.html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