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张秋生佳作精选  儿童彩图注音版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张秋生佳作精选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本书出售、求购地址：https://www.jiaokey.com/book/detail/14211672.html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北京日报出版社 出版图书：https://www.jiaokey.com/tag/北京日报出版社.html</w:t>
      </w:r>
    </w:p>
    <w:p>
      <w:r>
        <w:t>关键词搜索：https://www.jiaokey.com/tag/小巴掌童话  张秋生佳作精选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