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中国当代获奖儿童文学作家书系  狮子的梦  升级版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中国当代获奖儿童文学作家书系  狮子的梦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本书出售、求购地址：https://www.jiaokey.com/book/detail/14211668.html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人民文学出版社；天天出版社 出版图书：https://www.jiaokey.com/tag/人民文学出版社；天天出版社.html</w:t>
      </w:r>
    </w:p>
    <w:p>
      <w:r>
        <w:t>关键词搜索：https://www.jiaokey.com/tag/中国当代获奖儿童文学作家书系  狮子的梦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