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罗刹夫人·罗刹夫人续集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罗刹夫人·罗刹夫人续集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本书出售、求购地址：https://www.jiaokey.com/book/detail/14211665.html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关键词搜索：https://www.jiaokey.com/tag/罗刹夫人·罗刹夫人续集.html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