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书名：我自己读  第2辑  小马来貘当哥哥</w:t>
      </w:r>
    </w:p>
    <w:p>
      <w:r>
        <w:t>作者：周姚萍著；安妮王绘</w:t>
      </w:r>
    </w:p>
    <w:p>
      <w:r>
        <w:t>出版社：青岛:青岛出版社,2017.01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我自己读  第2辑  小马来貘当哥哥 评论地址：https://www.jiaokey.com/book/detail/14211643.html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