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吧唧吧唧爱吃书  给孩子的阅读培养书  鳄鱼图书馆</w:t>
      </w:r>
    </w:p>
    <w:p>
      <w:r>
        <w:rPr>
          <w:rFonts w:ascii="宋体" w:hAnsi="宋体" w:eastAsia="宋体"/>
          <w:sz w:val="24"/>
        </w:rPr>
        <w:t>（韩）梁泰锡著；（韩）元惠真绘；千太阳译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吧唧吧唧爱吃书  给孩子的阅读培养书  鳄鱼图书馆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（韩）梁泰锡著；（韩）元惠真绘；千太阳译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本书出售、求购地址：https://www.jiaokey.com/book/detail/14211616.html</w:t>
      </w:r>
    </w:p>
    <w:p>
      <w:r>
        <w:t>更多相关图书推荐：https://www.jiaokey.com</w:t>
      </w:r>
    </w:p>
    <w:p>
      <w:r>
        <w:t>（韩）梁泰锡著；（韩）元惠真绘；千太阳译 其他作品：https://www.jiaokey.com/tag/（韩）梁泰锡著；（韩）元惠真绘；千太阳译.html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关键词搜索：https://www.jiaokey.com/tag/吧唧吧唧爱吃书  给孩子的阅读培养书  鳄鱼图书馆.html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