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繁星阅读  优秀儿童文学精选  一个落雪的午后</w:t>
      </w:r>
    </w:p>
    <w:p>
      <w:r>
        <w:rPr>
          <w:rFonts w:ascii="宋体" w:hAnsi="宋体" w:eastAsia="宋体"/>
          <w:sz w:val="24"/>
        </w:rPr>
        <w:t>孔雀编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繁星阅读  优秀儿童文学精选  一个落雪的午后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本书出售、求购地址：https://www.jiaokey.com/book/detail/14211611.html</w:t>
      </w:r>
    </w:p>
    <w:p>
      <w:r>
        <w:t>更多相关图书推荐：https://www.jiaokey.com</w:t>
      </w:r>
    </w:p>
    <w:p>
      <w:r>
        <w:t>孔雀编 其他作品：https://www.jiaokey.com/tag/孔雀编.html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关键词搜索：https://www.jiaokey.com/tag/繁星阅读  优秀儿童文学精选  一个落雪的午后.html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