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书名：一根神奇的拐杖  认识竹子</w:t>
      </w:r>
    </w:p>
    <w:p>
      <w:r>
        <w:t>作者：苏梅著；王晓鹏绘</w:t>
      </w:r>
    </w:p>
    <w:p>
      <w:r>
        <w:t>出版社：长江少年儿童出版社,2016.08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一根神奇的拐杖  认识竹子 评论地址：https://www.jiaokey.com/book/detail/14211597.html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