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各种各样的车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小小车迷  各种各样的车 评论地址：https://www.jiaokey.com/book/detail/14211584.html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