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雕心引  上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雕心引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本书出售、求购地址：https://www.jiaokey.com/book/detail/14211573.html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关键词搜索：https://www.jiaokey.com/tag/雕心引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