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赵本夫研究资料</w:t>
      </w:r>
    </w:p>
    <w:p>
      <w:r>
        <w:rPr>
          <w:rFonts w:ascii="宋体" w:hAnsi="宋体" w:eastAsia="宋体"/>
          <w:sz w:val="24"/>
        </w:rPr>
        <w:t>张光芒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赵本夫研究资料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9787020117055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赵本夫-人物研究-研究资料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本书分生平简介、创作论、作家研究资料目录、作家创作年表等六个部分，收录了《努力探索农民的心灵变化-简评赵本夫的三篇小说》《对于古老土地的沉思-赵本夫小说民族心理结构的呈现》等文章。</w:t>
      </w:r>
    </w:p>
    <w:p/>
    <w:p>
      <w:r>
        <w:t>本书出售、求购地址：https://www.jiaokey.com/book/detail/14211565.html</w:t>
      </w:r>
    </w:p>
    <w:p>
      <w:r>
        <w:t>更多人物传记：按学科分图书推荐：https://www.jiaokey.com</w:t>
      </w:r>
    </w:p>
    <w:p>
      <w:r>
        <w:t>张光芒 其他作品：https://www.jiaokey.com/tag/张光芒.html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关键词搜索：https://www.jiaokey.com/tag/赵本夫-人物研究-研究资料.html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