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小豆子彩书坊原创童话故事  小红花应该给谁  注音版</w:t>
      </w:r>
    </w:p>
    <w:p>
      <w:r>
        <w:rPr>
          <w:rFonts w:ascii="宋体" w:hAnsi="宋体" w:eastAsia="宋体"/>
          <w:sz w:val="24"/>
        </w:rPr>
        <w:t>王慧艳著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小豆子彩书坊原创童话故事  小红花应该给谁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本书出售、求购地址：https://www.jiaokey.com/book/detail/14211557.html</w:t>
      </w:r>
    </w:p>
    <w:p>
      <w:r>
        <w:t>更多相关图书推荐：https://www.jiaokey.com</w:t>
      </w:r>
    </w:p>
    <w:p>
      <w:r>
        <w:t>王慧艳著 其他作品：https://www.jiaokey.com/tag/王慧艳著.html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关键词搜索：https://www.jiaokey.com/tag/小豆子彩书坊原创童话故事  小红花应该给谁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