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书名：一张纸铺开的人类文明史</w:t>
      </w:r>
    </w:p>
    <w:p>
      <w:r>
        <w:t>作者：（法）埃利克·奥森纳著；林盛译</w:t>
      </w:r>
    </w:p>
    <w:p>
      <w:r>
        <w:t>出版社：厦门:鹭江出版社,2017.01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一张纸铺开的人类文明史 评论地址：https://www.jiaokey.com/book/detail/14211546.html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