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蒸汽女孩与不死猫</w:t>
      </w:r>
    </w:p>
    <w:p>
      <w:r>
        <w:rPr>
          <w:rFonts w:ascii="宋体" w:hAnsi="宋体" w:eastAsia="宋体"/>
          <w:sz w:val="24"/>
        </w:rPr>
        <w:t>（法）伊丽莎白·巴菲媞编；黄英译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蒸汽女孩与不死猫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（法）伊丽莎白·巴菲媞编；黄英译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本书出售、求购地址：https://www.jiaokey.com/book/detail/14211539.html</w:t>
      </w:r>
    </w:p>
    <w:p>
      <w:r>
        <w:t>更多相关图书推荐：https://www.jiaokey.com</w:t>
      </w:r>
    </w:p>
    <w:p>
      <w:r>
        <w:t>（法）伊丽莎白·巴菲媞编；黄英译 其他作品：https://www.jiaokey.com/tag/（法）伊丽莎白·巴菲媞编；黄英译.html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关键词搜索：https://www.jiaokey.com/tag/蒸汽女孩与不死猫.html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