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书名：动物小说大王沈石溪  母马白珊瑚  注音读本</w:t>
      </w:r>
    </w:p>
    <w:p>
      <w:r>
        <w:t>作者：沈石溪著</w:t>
      </w:r>
    </w:p>
    <w:p>
      <w:r>
        <w:t>出版社：杭州：浙江少年儿童出版社</w:t>
      </w:r>
    </w:p>
    <w:p>
      <w:r>
        <w:t>出版日期：2017.03</w:t>
      </w:r>
    </w:p>
    <w:p>
      <w:r>
        <w:t>总页数：186</w:t>
      </w:r>
    </w:p>
    <w:p>
      <w:r>
        <w:t>更多请访问教客网: www.jiaokey.com</w:t>
      </w:r>
    </w:p>
    <w:p>
      <w:r>
        <w:t>动物小说大王沈石溪  母马白珊瑚  注音读本 评论地址：https://www.jiaokey.com/book/detail/14211519.html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