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书名：我自己读  第2辑  变色羊不吃青菜</w:t>
      </w:r>
    </w:p>
    <w:p>
      <w:r>
        <w:t>作者：颜志豪著；刘旭恭绘</w:t>
      </w:r>
    </w:p>
    <w:p>
      <w:r>
        <w:t>出版社：青岛:青岛出版社,2017.01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我自己读  第2辑  变色羊不吃青菜 评论地址：https://www.jiaokey.com/book/detail/14211511.html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