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叼狼·疾风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叼狼·疾风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本书出售、求购地址：https://www.jiaokey.com/book/detail/14211505.html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关键词搜索：https://www.jiaokey.com/tag/叼狼·疾风.html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