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会思想的芦苇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会思想的芦苇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本书出售、求购地址：https://www.jiaokey.com/book/detail/14211502.html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关键词搜索：https://www.jiaokey.com/tag/会思想的芦苇.html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