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书名：健康一人锅</w:t>
      </w:r>
    </w:p>
    <w:p>
      <w:r>
        <w:t>作者：（日）浜内千波著；高文婧译</w:t>
      </w:r>
    </w:p>
    <w:p>
      <w:r>
        <w:t>出版社：青岛:青岛出版社,2017.01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健康一人锅 评论地址：https://www.jiaokey.com/book/detail/14211478.html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