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书名：十万个为什么  千变万化的科技  彩色注音版</w:t>
      </w:r>
    </w:p>
    <w:p>
      <w:r>
        <w:t>作者：知信阳光主编</w:t>
      </w:r>
    </w:p>
    <w:p>
      <w:r>
        <w:t>出版社：二十一世纪出版社集团,2017.02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十万个为什么  千变万化的科技  彩色注音版 评论地址：https://www.jiaokey.com/book/detail/14211462.html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