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猛犬都日波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猛犬都日波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本书出售、求购地址：https://www.jiaokey.com/book/detail/14211457.html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关键词搜索：https://www.jiaokey.com/tag/猛犬都日波.html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