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第二辑  亲子故事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第二辑  亲子故事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本书出售、求购地址：https://www.jiaokey.com/book/detail/14211450.html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关键词搜索：https://www.jiaokey.com/tag/亲子共读丛书  第二辑  亲子故事.html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