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国师请上座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国师请上座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本书出售、求购地址：https://www.jiaokey.com/book/detail/14211446.html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关键词搜索：https://www.jiaokey.com/tag/国师请上座.html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