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一个都跑不掉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一个都跑不掉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本书出售、求购地址：https://www.jiaokey.com/book/detail/14211410.html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关键词搜索：https://www.jiaokey.com/tag/一个都跑不掉.html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