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小鱼大梦想  航海家的传奇之旅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小鱼大梦想  航海家的传奇之旅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本书出售、求购地址：https://www.jiaokey.com/book/detail/14211406.html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关键词搜索：https://www.jiaokey.com/tag/小鱼大梦想  航海家的传奇之旅.html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