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书名：厨房就是家的味道  今天也要用心过生活</w:t>
      </w:r>
    </w:p>
    <w:p>
      <w:r>
        <w:t>作者：渡边真纪著；张旭译</w:t>
      </w:r>
    </w:p>
    <w:p>
      <w:r>
        <w:t>出版社：北京时代华文书局,2017.03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厨房就是家的味道  今天也要用心过生活 评论地址：https://www.jiaokey.com/book/detail/14211405.html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