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书名：从零开始的魔法书  阿克迪奥斯的圣女  上  2</w:t>
      </w:r>
    </w:p>
    <w:p>
      <w:r>
        <w:t>作者：（日）虎走翔著；（日）静间良纪绘；MARU译</w:t>
      </w:r>
    </w:p>
    <w:p>
      <w:r>
        <w:t>出版社：北京:台海出版社,2016.05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从零开始的魔法书  阿克迪奥斯的圣女  上  2 评论地址：https://www.jiaokey.com/book/detail/14211370.html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