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0-4岁宝贝枕边故事  咚咚卷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0-4岁宝贝枕边故事  咚咚卷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本书出售、求购地址：https://www.jiaokey.com/book/detail/14211361.html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关键词搜索：https://www.jiaokey.com/tag/0-4岁宝贝枕边故事  咚咚卷.html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