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书名：吧唧吧唧爱吃书  给孩子的阅读培养书  为你读书的机器人</w:t>
      </w:r>
    </w:p>
    <w:p>
      <w:r>
        <w:t>作者：（韩）郑会成著；（韩）元惠真绘；千太阳译</w:t>
      </w:r>
    </w:p>
    <w:p>
      <w:r>
        <w:t>出版社：长江少年儿童出版社,2016.09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吧唧吧唧爱吃书  给孩子的阅读培养书  为你读书的机器人 评论地址：https://www.jiaokey.com/book/detail/14211328.html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