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中华当代名医  第2卷  江一平中医针灸医论医话论文集</w:t>
      </w:r>
    </w:p>
    <w:p>
      <w:r>
        <w:rPr>
          <w:rFonts w:ascii="宋体" w:hAnsi="宋体" w:eastAsia="宋体"/>
          <w:sz w:val="24"/>
        </w:rPr>
        <w:t>肖正权主编；朱敬业副主编；江一平著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中华当代名医  第2卷  江一平中医针灸医论医话论文集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肖正权主编；朱敬业副主编；江一平著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本书出售、求购地址：https://www.jiaokey.com/book/detail/14211268.html</w:t>
      </w:r>
    </w:p>
    <w:p>
      <w:r>
        <w:t>更多相关图书推荐：https://www.jiaokey.com</w:t>
      </w:r>
    </w:p>
    <w:p>
      <w:r>
        <w:t>肖正权主编；朱敬业副主编；江一平著 其他作品：https://www.jiaokey.com/tag/肖正权主编；朱敬业副主编；江一平著.html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关键词搜索：https://www.jiaokey.com/tag/中华当代名医  第2卷  江一平中医针灸医论医话论文集.html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