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附《本经续疏》《本经序要》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附《本经续疏》《本经序要》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本书出售、求购地址：https://www.jiaokey.com/book/detail/14211210.html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关键词搜索：https://www.jiaokey.com/tag/本经疏证  附《本经续疏》《本经序要》.html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