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  2  石药尔雅  梅彪集</w:t>
      </w:r>
    </w:p>
    <w:p>
      <w:r>
        <w:rPr>
          <w:rFonts w:ascii="宋体" w:hAnsi="宋体" w:eastAsia="宋体"/>
          <w:sz w:val="24"/>
        </w:rPr>
        <w:t>吴普等述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  2  石药尔雅  梅彪集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吴普等述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本书出售、求购地址：https://www.jiaokey.com/book/detail/14211202.html</w:t>
      </w:r>
    </w:p>
    <w:p>
      <w:r>
        <w:t>更多相关图书推荐：https://www.jiaokey.com</w:t>
      </w:r>
    </w:p>
    <w:p>
      <w:r>
        <w:t>吴普等述 其他作品：https://www.jiaokey.com/tag/吴普等述.html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关键词搜索：https://www.jiaokey.com/tag/神农本草经  2  石药尔雅  梅彪集.html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